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world, Your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Servings    </w:t>
      </w:r>
      <w:r>
        <w:t xml:space="preserve">   Grain Products    </w:t>
      </w:r>
      <w:r>
        <w:t xml:space="preserve">   Adoption    </w:t>
      </w:r>
      <w:r>
        <w:t xml:space="preserve">   Nuclear    </w:t>
      </w:r>
      <w:r>
        <w:t xml:space="preserve">   Guardian    </w:t>
      </w:r>
      <w:r>
        <w:t xml:space="preserve">   Resources    </w:t>
      </w:r>
      <w:r>
        <w:t xml:space="preserve">   Balance    </w:t>
      </w:r>
      <w:r>
        <w:t xml:space="preserve">   Calender    </w:t>
      </w:r>
      <w:r>
        <w:t xml:space="preserve">   Hoarder    </w:t>
      </w:r>
      <w:r>
        <w:t xml:space="preserve">   Custom    </w:t>
      </w:r>
      <w:r>
        <w:t xml:space="preserve">   Habit    </w:t>
      </w:r>
      <w:r>
        <w:t xml:space="preserve">   Toxoplasma    </w:t>
      </w:r>
      <w:r>
        <w:t xml:space="preserve">   Osteoporosis    </w:t>
      </w:r>
      <w:r>
        <w:t xml:space="preserve">   Management    </w:t>
      </w:r>
      <w:r>
        <w:t xml:space="preserve">   Nutrition    </w:t>
      </w:r>
      <w:r>
        <w:t xml:space="preserve">   Foster    </w:t>
      </w:r>
      <w:r>
        <w:t xml:space="preserve">   Identity    </w:t>
      </w:r>
      <w:r>
        <w:t xml:space="preserve">   Accountability    </w:t>
      </w:r>
      <w:r>
        <w:t xml:space="preserve">   Imitation    </w:t>
      </w:r>
      <w:r>
        <w:t xml:space="preserve">   Breakfast    </w:t>
      </w:r>
      <w:r>
        <w:t xml:space="preserve">   Cross Contamination    </w:t>
      </w:r>
      <w:r>
        <w:t xml:space="preserve">   Chemicals    </w:t>
      </w:r>
      <w:r>
        <w:t xml:space="preserve">   Bacteria    </w:t>
      </w:r>
      <w:r>
        <w:t xml:space="preserve">   Fiber    </w:t>
      </w:r>
      <w:r>
        <w:t xml:space="preserve">   Fixed Expense    </w:t>
      </w:r>
      <w:r>
        <w:t xml:space="preserve">   Food Insecure    </w:t>
      </w:r>
      <w:r>
        <w:t xml:space="preserve">   Procrastination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world, Your world</dc:title>
  <dcterms:created xsi:type="dcterms:W3CDTF">2021-10-11T13:54:54Z</dcterms:created>
  <dcterms:modified xsi:type="dcterms:W3CDTF">2021-10-11T13:54:54Z</dcterms:modified>
</cp:coreProperties>
</file>