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year at a glance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the New Covenant, it is the one we live with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covenant gave us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this covenant was broken, God flooded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covenant God made was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foretold the coming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wrote many letters to many communities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of the Bible talks about what the Apostles were doing after the death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asked to sacrifice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Gospel writer stresses the importance of prayer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relative of Jesus, he was also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widely read Gospel of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year at a glance</dc:title>
  <dcterms:created xsi:type="dcterms:W3CDTF">2021-10-11T13:54:47Z</dcterms:created>
  <dcterms:modified xsi:type="dcterms:W3CDTF">2021-10-11T13:54:47Z</dcterms:modified>
</cp:coreProperties>
</file>