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Ouran High School Host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Bara    </w:t>
      </w:r>
      <w:r>
        <w:t xml:space="preserve">   Beni    </w:t>
      </w:r>
      <w:r>
        <w:t xml:space="preserve">   Fujioka    </w:t>
      </w:r>
      <w:r>
        <w:t xml:space="preserve">   Haruhi    </w:t>
      </w:r>
      <w:r>
        <w:t xml:space="preserve">   Hikaru    </w:t>
      </w:r>
      <w:r>
        <w:t xml:space="preserve">   Hitatchiin    </w:t>
      </w:r>
      <w:r>
        <w:t xml:space="preserve">   Honey    </w:t>
      </w:r>
      <w:r>
        <w:t xml:space="preserve">   Kanako    </w:t>
      </w:r>
      <w:r>
        <w:t xml:space="preserve">   Kaoru    </w:t>
      </w:r>
      <w:r>
        <w:t xml:space="preserve">   Kyoya    </w:t>
      </w:r>
      <w:r>
        <w:t xml:space="preserve">   Lobelia    </w:t>
      </w:r>
      <w:r>
        <w:t xml:space="preserve">   Mitsukuni    </w:t>
      </w:r>
      <w:r>
        <w:t xml:space="preserve">   Mori    </w:t>
      </w:r>
      <w:r>
        <w:t xml:space="preserve">   Nozuka    </w:t>
      </w:r>
      <w:r>
        <w:t xml:space="preserve">   Ootori    </w:t>
      </w:r>
      <w:r>
        <w:t xml:space="preserve">   Ouran    </w:t>
      </w:r>
      <w:r>
        <w:t xml:space="preserve">   Renge    </w:t>
      </w:r>
      <w:r>
        <w:t xml:space="preserve">   Shiro    </w:t>
      </w:r>
      <w:r>
        <w:t xml:space="preserve">   Suou    </w:t>
      </w:r>
      <w:r>
        <w:t xml:space="preserve">   Takehoji    </w:t>
      </w:r>
      <w:r>
        <w:t xml:space="preserve">   Takeshi    </w:t>
      </w:r>
      <w:r>
        <w:t xml:space="preserve">   Tamaki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Ouran High School Host Club</dc:title>
  <dcterms:created xsi:type="dcterms:W3CDTF">2021-10-11T13:54:01Z</dcterms:created>
  <dcterms:modified xsi:type="dcterms:W3CDTF">2021-10-11T13:54:01Z</dcterms:modified>
</cp:coreProperties>
</file>