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Ouran High School Host Club Character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club    </w:t>
      </w:r>
      <w:r>
        <w:t xml:space="preserve">   haruhi    </w:t>
      </w:r>
      <w:r>
        <w:t xml:space="preserve">   High    </w:t>
      </w:r>
      <w:r>
        <w:t xml:space="preserve">   hikaru    </w:t>
      </w:r>
      <w:r>
        <w:t xml:space="preserve">   host    </w:t>
      </w:r>
      <w:r>
        <w:t xml:space="preserve">   hunni    </w:t>
      </w:r>
      <w:r>
        <w:t xml:space="preserve">   kaoru    </w:t>
      </w:r>
      <w:r>
        <w:t xml:space="preserve">   kasanoda    </w:t>
      </w:r>
      <w:r>
        <w:t xml:space="preserve">   kawaii    </w:t>
      </w:r>
      <w:r>
        <w:t xml:space="preserve">   kouhai    </w:t>
      </w:r>
      <w:r>
        <w:t xml:space="preserve">   kyoya    </w:t>
      </w:r>
      <w:r>
        <w:t xml:space="preserve">   love    </w:t>
      </w:r>
      <w:r>
        <w:t xml:space="preserve">   mori    </w:t>
      </w:r>
      <w:r>
        <w:t xml:space="preserve">   nekozawa    </w:t>
      </w:r>
      <w:r>
        <w:t xml:space="preserve">   Ouran    </w:t>
      </w:r>
      <w:r>
        <w:t xml:space="preserve">   renge    </w:t>
      </w:r>
      <w:r>
        <w:t xml:space="preserve">   school    </w:t>
      </w:r>
      <w:r>
        <w:t xml:space="preserve">   senpai    </w:t>
      </w:r>
      <w:r>
        <w:t xml:space="preserve">   sensei    </w:t>
      </w:r>
      <w:r>
        <w:t xml:space="preserve">   tamaki    </w:t>
      </w:r>
      <w:r>
        <w:t xml:space="preserve">   usa chan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Ouran High School Host Club Character Names</dc:title>
  <dcterms:created xsi:type="dcterms:W3CDTF">2021-10-11T13:54:08Z</dcterms:created>
  <dcterms:modified xsi:type="dcterms:W3CDTF">2021-10-11T13:54:08Z</dcterms:modified>
</cp:coreProperties>
</file>