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Ouran High School Host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Chikage    </w:t>
      </w:r>
      <w:r>
        <w:t xml:space="preserve">   Shizue    </w:t>
      </w:r>
      <w:r>
        <w:t xml:space="preserve">   Yabu    </w:t>
      </w:r>
      <w:r>
        <w:t xml:space="preserve">   Akita    </w:t>
      </w:r>
      <w:r>
        <w:t xml:space="preserve">   Isao    </w:t>
      </w:r>
      <w:r>
        <w:t xml:space="preserve">   Momoka    </w:t>
      </w:r>
      <w:r>
        <w:t xml:space="preserve">   Tetsuya    </w:t>
      </w:r>
      <w:r>
        <w:t xml:space="preserve">   Hinako    </w:t>
      </w:r>
      <w:r>
        <w:t xml:space="preserve">   Hina    </w:t>
      </w:r>
      <w:r>
        <w:t xml:space="preserve">   Chizuru    </w:t>
      </w:r>
      <w:r>
        <w:t xml:space="preserve">   Shiro    </w:t>
      </w:r>
      <w:r>
        <w:t xml:space="preserve">   Kazukiyo    </w:t>
      </w:r>
      <w:r>
        <w:t xml:space="preserve">   Arai    </w:t>
      </w:r>
      <w:r>
        <w:t xml:space="preserve">   Yoshio    </w:t>
      </w:r>
      <w:r>
        <w:t xml:space="preserve">   Tooru    </w:t>
      </w:r>
      <w:r>
        <w:t xml:space="preserve">   Kanako    </w:t>
      </w:r>
      <w:r>
        <w:t xml:space="preserve">   Fuyumi    </w:t>
      </w:r>
      <w:r>
        <w:t xml:space="preserve">   Eclair    </w:t>
      </w:r>
      <w:r>
        <w:t xml:space="preserve">   Benio    </w:t>
      </w:r>
      <w:r>
        <w:t xml:space="preserve">   Yasuchika    </w:t>
      </w:r>
      <w:r>
        <w:t xml:space="preserve">   Honey    </w:t>
      </w:r>
      <w:r>
        <w:t xml:space="preserve">   Kirimi    </w:t>
      </w:r>
      <w:r>
        <w:t xml:space="preserve">   Ryouji    </w:t>
      </w:r>
      <w:r>
        <w:t xml:space="preserve">   Ritsu    </w:t>
      </w:r>
      <w:r>
        <w:t xml:space="preserve">   Renge    </w:t>
      </w:r>
      <w:r>
        <w:t xml:space="preserve">   Umehito    </w:t>
      </w:r>
      <w:r>
        <w:t xml:space="preserve">   Takashi    </w:t>
      </w:r>
      <w:r>
        <w:t xml:space="preserve">   Kyouya    </w:t>
      </w:r>
      <w:r>
        <w:t xml:space="preserve">   Kaoru    </w:t>
      </w:r>
      <w:r>
        <w:t xml:space="preserve">   Hikaru    </w:t>
      </w:r>
      <w:r>
        <w:t xml:space="preserve">   Haruhi    </w:t>
      </w:r>
      <w:r>
        <w:t xml:space="preserve">   Tamaki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Ouran High School Host Club</dc:title>
  <dcterms:created xsi:type="dcterms:W3CDTF">2021-10-11T13:54:37Z</dcterms:created>
  <dcterms:modified xsi:type="dcterms:W3CDTF">2021-10-11T13:54:37Z</dcterms:modified>
</cp:coreProperties>
</file>