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Ous Spelling Pattern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glorious    </w:t>
      </w:r>
      <w:r>
        <w:t xml:space="preserve">   monstrous    </w:t>
      </w:r>
      <w:r>
        <w:t xml:space="preserve">   gracious    </w:t>
      </w:r>
      <w:r>
        <w:t xml:space="preserve">   hazardous    </w:t>
      </w:r>
      <w:r>
        <w:t xml:space="preserve">   precious    </w:t>
      </w:r>
      <w:r>
        <w:t xml:space="preserve">   fabulous    </w:t>
      </w:r>
      <w:r>
        <w:t xml:space="preserve">   ambitious    </w:t>
      </w:r>
      <w:r>
        <w:t xml:space="preserve">   jealous    </w:t>
      </w:r>
      <w:r>
        <w:t xml:space="preserve">   numerous    </w:t>
      </w:r>
      <w:r>
        <w:t xml:space="preserve">   obvious    </w:t>
      </w:r>
      <w:r>
        <w:t xml:space="preserve">   poisonous    </w:t>
      </w:r>
      <w:r>
        <w:t xml:space="preserve">   disastrous    </w:t>
      </w:r>
      <w:r>
        <w:t xml:space="preserve">   curious    </w:t>
      </w:r>
      <w:r>
        <w:t xml:space="preserve">   spacious    </w:t>
      </w:r>
      <w:r>
        <w:t xml:space="preserve">   hilarious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Ous Spelling Pattern</dc:title>
  <dcterms:created xsi:type="dcterms:W3CDTF">2021-10-11T13:55:03Z</dcterms:created>
  <dcterms:modified xsi:type="dcterms:W3CDTF">2021-10-11T13:55:03Z</dcterms:modified>
</cp:coreProperties>
</file>