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'Ous Words'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vigorous    </w:t>
      </w:r>
      <w:r>
        <w:t xml:space="preserve">   dangerous    </w:t>
      </w:r>
      <w:r>
        <w:t xml:space="preserve">   enormous    </w:t>
      </w:r>
      <w:r>
        <w:t xml:space="preserve">   mischievous    </w:t>
      </w:r>
      <w:r>
        <w:t xml:space="preserve">   humorous    </w:t>
      </w:r>
      <w:r>
        <w:t xml:space="preserve">   ridiculous    </w:t>
      </w:r>
      <w:r>
        <w:t xml:space="preserve">   poisonous    </w:t>
      </w:r>
      <w:r>
        <w:t xml:space="preserve">   jealous    </w:t>
      </w:r>
      <w:r>
        <w:t xml:space="preserve">   fabulous    </w:t>
      </w:r>
      <w:r>
        <w:t xml:space="preserve">   generous    </w:t>
      </w:r>
      <w:r>
        <w:t xml:space="preserve">   marvellous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'Ous Words'</dc:title>
  <dcterms:created xsi:type="dcterms:W3CDTF">2021-10-10T23:48:48Z</dcterms:created>
  <dcterms:modified xsi:type="dcterms:W3CDTF">2021-10-10T23:48:48Z</dcterms:modified>
</cp:coreProperties>
</file>