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on the red carpet look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funny you can also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win something you can feel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full of energy you can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to describe something that is strange or interesting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extremely angry you can be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meaning of 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homework routine is tiring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today is sunny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smell of a rotten egg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2021-10-11T13:55:30Z</dcterms:created>
  <dcterms:modified xsi:type="dcterms:W3CDTF">2021-10-11T13:55:30Z</dcterms:modified>
</cp:coreProperties>
</file>