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Oustsiders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DALLAS    </w:t>
      </w:r>
      <w:r>
        <w:t xml:space="preserve">   DARRY    </w:t>
      </w:r>
      <w:r>
        <w:t xml:space="preserve">   GREASERS    </w:t>
      </w:r>
      <w:r>
        <w:t xml:space="preserve">   GUNS    </w:t>
      </w:r>
      <w:r>
        <w:t xml:space="preserve">   JOHNNY    </w:t>
      </w:r>
      <w:r>
        <w:t xml:space="preserve">   KNIFE    </w:t>
      </w:r>
      <w:r>
        <w:t xml:space="preserve">   LIFE    </w:t>
      </w:r>
      <w:r>
        <w:t xml:space="preserve">   PONYBOY    </w:t>
      </w:r>
      <w:r>
        <w:t xml:space="preserve">   RANDY    </w:t>
      </w:r>
      <w:r>
        <w:t xml:space="preserve">   SOCS    </w:t>
      </w:r>
      <w:r>
        <w:t xml:space="preserve">   SODAPOP    </w:t>
      </w:r>
      <w:r>
        <w:t xml:space="preserve">   STEVE    </w:t>
      </w:r>
      <w:r>
        <w:t xml:space="preserve">   TRUST    </w:t>
      </w:r>
      <w:r>
        <w:t xml:space="preserve">   TWOBITS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Oustsiders</dc:title>
  <dcterms:created xsi:type="dcterms:W3CDTF">2021-10-11T13:54:13Z</dcterms:created>
  <dcterms:modified xsi:type="dcterms:W3CDTF">2021-10-11T13:54:13Z</dcterms:modified>
</cp:coreProperties>
</file>