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Words    </w:t>
      </w:r>
      <w:r>
        <w:t xml:space="preserve">   Smart    </w:t>
      </w:r>
      <w:r>
        <w:t xml:space="preserve">   Photographic memory    </w:t>
      </w:r>
      <w:r>
        <w:t xml:space="preserve">   Media talker    </w:t>
      </w:r>
      <w:r>
        <w:t xml:space="preserve">   Fish    </w:t>
      </w:r>
      <w:r>
        <w:t xml:space="preserve">   Goldfish    </w:t>
      </w:r>
      <w:r>
        <w:t xml:space="preserve">   Rose    </w:t>
      </w:r>
      <w:r>
        <w:t xml:space="preserve">   Butterscotch    </w:t>
      </w:r>
      <w:r>
        <w:t xml:space="preserve">   Talk    </w:t>
      </w:r>
      <w:r>
        <w:t xml:space="preserve">   Walk    </w:t>
      </w:r>
      <w:r>
        <w:t xml:space="preserve">   Penny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2021-10-11T13:54:04Z</dcterms:created>
  <dcterms:modified xsi:type="dcterms:W3CDTF">2021-10-11T13:54:04Z</dcterms:modified>
</cp:coreProperties>
</file>