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derived from actual use and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moody or gloomy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astonishing, wonderful, 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cover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wildly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severe reoccurring headache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developmental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of Naples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soak up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composition performed by an orchestra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</dc:title>
  <dcterms:created xsi:type="dcterms:W3CDTF">2021-10-11T13:55:35Z</dcterms:created>
  <dcterms:modified xsi:type="dcterms:W3CDTF">2021-10-11T13:55:35Z</dcterms:modified>
</cp:coreProperties>
</file>