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Melody ride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Melody's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dog was Butterscotch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Melody's next door neighbor?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Melody's normal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Melody's 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did Melody want to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Melody's dog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Melody's dad like to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Melody's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mean to Melody?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Melody's sister</w:t>
            </w:r>
          </w:p>
        </w:tc>
      </w:tr>
    </w:tbl>
    <w:p>
      <w:pPr>
        <w:pStyle w:val="WordBankLarge"/>
      </w:pPr>
      <w:r>
        <w:t xml:space="preserve">   Butterscotch    </w:t>
      </w:r>
      <w:r>
        <w:t xml:space="preserve">   Claire    </w:t>
      </w:r>
      <w:r>
        <w:t xml:space="preserve">   Mrs. V    </w:t>
      </w:r>
      <w:r>
        <w:t xml:space="preserve">   Ollie    </w:t>
      </w:r>
      <w:r>
        <w:t xml:space="preserve">   Wheelchair    </w:t>
      </w:r>
      <w:r>
        <w:t xml:space="preserve">   Spaulding Street    </w:t>
      </w:r>
      <w:r>
        <w:t xml:space="preserve">   Penny    </w:t>
      </w:r>
      <w:r>
        <w:t xml:space="preserve">   Rose    </w:t>
      </w:r>
      <w:r>
        <w:t xml:space="preserve">   Golden Retriever     </w:t>
      </w:r>
      <w:r>
        <w:t xml:space="preserve">   Videos    </w:t>
      </w:r>
      <w:r>
        <w:t xml:space="preserve">   Chuck    </w:t>
      </w:r>
      <w:r>
        <w:t xml:space="preserve">   Diane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2021-10-11T13:55:41Z</dcterms:created>
  <dcterms:modified xsi:type="dcterms:W3CDTF">2021-10-11T13:55:41Z</dcterms:modified>
</cp:coreProperties>
</file>