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p>
      <w:pPr>
        <w:pStyle w:val="Questions"/>
      </w:pPr>
      <w:r>
        <w:t xml:space="preserve">1. KBEYORSMLOOD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EDDOLO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RVMS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ETNAERICH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SDROW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LAVIRE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RHAHEILEWC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OMM DNA DDA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2021-10-11T13:54:09Z</dcterms:created>
  <dcterms:modified xsi:type="dcterms:W3CDTF">2021-10-11T13:54:09Z</dcterms:modified>
</cp:coreProperties>
</file>