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Melodys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Quiz Teams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Melody Decide To Write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Maria Call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Melody Name Her Medi-Talker?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Name Of Melodys History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Subject Is Conner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Melodys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Whats The Name Of Pennys Stuffed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Medical Condition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Melodys Favorite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Melody Order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Whats The Name Of Melodys 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Melodys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Did The Quiz Team Get In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Quiz Team Decide To Eat After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Get Chose To Be In The Quiz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Melody When She Met Dr.Hugely?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Melodys Aids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Considered The "Star"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Mr.Dimmings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Claire Do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Child In H-5 Resembles A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The Practice Round In Mr.Dimmings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Pennys 3rd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Child In H-5 Has Down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What Age Did Melody Find Out Her Mom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Willy Loves...?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Melodys Friend In Inclusion Classes?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2021-10-11T13:54:22Z</dcterms:created>
  <dcterms:modified xsi:type="dcterms:W3CDTF">2021-10-11T13:54:22Z</dcterms:modified>
</cp:coreProperties>
</file>