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 read all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Melody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Melodys 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Mr. Dimmings shoes at the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Melodys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 they ate lunch with Melody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Mrs. V feed Melody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Melody get for her 8th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didn't want Melody on the Whiz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Melody worked perfectly?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Melody favorite genre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Melodys mom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Why did the flight to DC get cancelled?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Mrs. V find under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long did Melody have Ollie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Melody call her tantrums?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Melody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Mrs.V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wore fake crowns to one of the competitions?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was Pennys new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Melodys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punched a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place did the Whiz team get in 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Mrs.V planning on wearing to Melodys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made the colored blocks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Melodys mom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what age did Melody get Ollie?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mispelled on the trophy from the DC competion?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Melody compare words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color of pennys coat?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2021-10-11T13:54:52Z</dcterms:created>
  <dcterms:modified xsi:type="dcterms:W3CDTF">2021-10-11T13:54:52Z</dcterms:modified>
</cp:coreProperties>
</file>