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taught Melody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took Melody's spot in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Genre of music Melody's dad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Melody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Ms.V's nickname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Melody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 Melody has difficulty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has a horribly broken leg and internal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Christmas the students in Melody's class decorate a styrofoam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Melody's body part that works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Melody's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Author of Out Of My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Color of Melody's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Melody's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music Melody's mom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 has this type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Trophies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Dad's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was on the front page of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driving when Penny got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Melody sees while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Genre of music Melody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prize for winning the essay contest was tickets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communication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Melody's class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Way Melody communicates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Reason Melody didn't go to Washington D.C.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2021-10-11T13:54:54Z</dcterms:created>
  <dcterms:modified xsi:type="dcterms:W3CDTF">2021-10-11T13:54:54Z</dcterms:modified>
</cp:coreProperties>
</file>