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contestants    </w:t>
      </w:r>
      <w:r>
        <w:t xml:space="preserve">   National Championship    </w:t>
      </w:r>
      <w:r>
        <w:t xml:space="preserve">   cameras    </w:t>
      </w:r>
      <w:r>
        <w:t xml:space="preserve">   bullying    </w:t>
      </w:r>
      <w:r>
        <w:t xml:space="preserve">   quiz team    </w:t>
      </w:r>
      <w:r>
        <w:t xml:space="preserve">   disability    </w:t>
      </w:r>
      <w:r>
        <w:t xml:space="preserve">   Mr. Dimming    </w:t>
      </w:r>
      <w:r>
        <w:t xml:space="preserve">   Penny    </w:t>
      </w:r>
      <w:r>
        <w:t xml:space="preserve">   Rose    </w:t>
      </w:r>
      <w:r>
        <w:t xml:space="preserve">   Medi Talker    </w:t>
      </w:r>
      <w:r>
        <w:t xml:space="preserve">   Butterscotch    </w:t>
      </w:r>
      <w:r>
        <w:t xml:space="preserve">   Ollie    </w:t>
      </w:r>
      <w:r>
        <w:t xml:space="preserve">   Photographic memory    </w:t>
      </w:r>
      <w:r>
        <w:t xml:space="preserve">   Cerebral Palsy    </w:t>
      </w:r>
      <w:r>
        <w:t xml:space="preserve">   Melody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2021-10-11T13:54:47Z</dcterms:created>
  <dcterms:modified xsi:type="dcterms:W3CDTF">2021-10-11T13:54:47Z</dcterms:modified>
</cp:coreProperties>
</file>