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class offer Melody when she came to school after they didn't take her to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did the Whiz Kids get without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Melody's favorite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Penny's nickname for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does Melody attend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Melody not get to see at the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did Melody's dad have to start caring her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dose Melody  call her episodes when she loses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replaced Melody at the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replaced Claire in the championship quiz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Why does Melody's flight get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school wins the fourth round in the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Mrs.V found what under the car after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condition where you can hear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snowman in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Melody's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Melody chose to write about for the paper in language 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fist inclusion class H-5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author does Melody listen to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Mrs.V always serve fist for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can Will answer every question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subject Melody has trouble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Melody's stuffed cat when she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Mrs.V work with Melody's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team Melody competed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Melody's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piece of clothing does Melody think is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oldest in H-5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</dc:title>
  <dcterms:created xsi:type="dcterms:W3CDTF">2021-10-11T13:54:33Z</dcterms:created>
  <dcterms:modified xsi:type="dcterms:W3CDTF">2021-10-11T13:54:33Z</dcterms:modified>
</cp:coreProperties>
</file>