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My Mind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Melody's dog was named...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Melody's favorite music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Melody want after her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Rose come to school with after Thanksgiving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was Melody's wheelchair?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team beat Melody's old team at the finals?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Melody's personal aide's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Melody's dad's favorite type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Whats Melody's mom's favorite type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teacher that coached the Whiz Kids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Penny's stuffed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Melody tried to warn her mom about what in the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Melody name her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school does Melody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does Penny call Melody?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got hit by a car the day of the Whiz Kids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Mrs. V's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Melody admire?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medical condition does Melody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Mrs. V's nickname for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competition Melody competed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Melody accidently killed her fish named...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Penny obsessed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vest does Mr. Dimming wear to the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the name of the styrofoam snowman in H-5?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place did Melody's team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Melody's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subject does Melody have trouble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teacher Melody hated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Mrs. V helped Melody order her...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Crossword Puzzle</dc:title>
  <dcterms:created xsi:type="dcterms:W3CDTF">2021-10-11T13:54:18Z</dcterms:created>
  <dcterms:modified xsi:type="dcterms:W3CDTF">2021-10-11T13:54:18Z</dcterms:modified>
</cp:coreProperties>
</file>