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her dad use to record?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would the team go if they were to qualify?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mom thought it was who's fault Melody is like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girl that would make fun of Melody?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coach for the quiz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grade did the team 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Melody's dog is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Penny called Melody what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kind of machine does Melody use to 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She tried to warn her mom that Penny was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teacher did Melody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old is Melody?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does Melody name the Medi-Talker?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has Melody always wanted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Her school had started what kind of classes?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Penny name her stuffed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tells Melody she is very?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person to become Melody's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takes care of Melody and Penny when their parents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assisted Melody around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her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Claire is shocked that Melody made the?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 Dimming couldn't believe Melody got a what on her quiz?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Melody dedicated the contest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Melody was how old when Penny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Melody feels she can relate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problem does Melody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Melody's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grade is Melody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Crossword Puzzle</dc:title>
  <dcterms:created xsi:type="dcterms:W3CDTF">2021-10-11T13:54:28Z</dcterms:created>
  <dcterms:modified xsi:type="dcterms:W3CDTF">2021-10-11T13:54:28Z</dcterms:modified>
</cp:coreProperties>
</file>