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 Kade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Melody's disability?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Melody's fish's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Melody's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helped Melody practice for the Whiz Kids competition?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Melody's sister's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Melody's puppy's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movie was Melody watching when she fell out of her chair because she laughed too hard?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Melody's neighbor's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Whiz Kids competition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Melody name her Medi-Talker?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score does Melody get on the practice quiz?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is Melody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Kade Parks</dc:title>
  <dcterms:created xsi:type="dcterms:W3CDTF">2021-10-11T13:55:41Z</dcterms:created>
  <dcterms:modified xsi:type="dcterms:W3CDTF">2021-10-11T13:55:41Z</dcterms:modified>
</cp:coreProperties>
</file>