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Shaking    </w:t>
      </w:r>
      <w:r>
        <w:t xml:space="preserve">   Scream    </w:t>
      </w:r>
      <w:r>
        <w:t xml:space="preserve">   Car    </w:t>
      </w:r>
      <w:r>
        <w:t xml:space="preserve">   Worries    </w:t>
      </w:r>
      <w:r>
        <w:t xml:space="preserve">   Sister    </w:t>
      </w:r>
      <w:r>
        <w:t xml:space="preserve">   Disable    </w:t>
      </w:r>
      <w:r>
        <w:t xml:space="preserve">   Smart    </w:t>
      </w:r>
      <w:r>
        <w:t xml:space="preserve">   RoomH5    </w:t>
      </w:r>
      <w:r>
        <w:t xml:space="preserve">   Peaceful    </w:t>
      </w:r>
      <w:r>
        <w:t xml:space="preserve">   Calm    </w:t>
      </w:r>
      <w:r>
        <w:t xml:space="preserve">   Quotes    </w:t>
      </w:r>
      <w:r>
        <w:t xml:space="preserve">   Sharon M. Draper    </w:t>
      </w:r>
      <w:r>
        <w:t xml:space="preserve">   Wish    </w:t>
      </w:r>
      <w:r>
        <w:t xml:space="preserve">   Walking    </w:t>
      </w:r>
      <w:r>
        <w:t xml:space="preserve">   Talking    </w:t>
      </w:r>
      <w:r>
        <w:t xml:space="preserve">   Family    </w:t>
      </w:r>
      <w:r>
        <w:t xml:space="preserve">   Cries    </w:t>
      </w:r>
      <w:r>
        <w:t xml:space="preserve">   Fish    </w:t>
      </w:r>
      <w:r>
        <w:t xml:space="preserve">   Awesome    </w:t>
      </w:r>
      <w:r>
        <w:t xml:space="preserve">   Loving    </w:t>
      </w:r>
      <w:r>
        <w:t xml:space="preserve">   Gloria    </w:t>
      </w:r>
      <w:r>
        <w:t xml:space="preserve">   Maria    </w:t>
      </w:r>
      <w:r>
        <w:t xml:space="preserve">   Dr. Hugely    </w:t>
      </w:r>
      <w:r>
        <w:t xml:space="preserve">   Mrs. Hyatt    </w:t>
      </w:r>
      <w:r>
        <w:t xml:space="preserve">   Machine    </w:t>
      </w:r>
      <w:r>
        <w:t xml:space="preserve">   Mom    </w:t>
      </w:r>
      <w:r>
        <w:t xml:space="preserve">   Dad    </w:t>
      </w:r>
      <w:r>
        <w:t xml:space="preserve">   Melody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2021-10-11T13:54:57Z</dcterms:created>
  <dcterms:modified xsi:type="dcterms:W3CDTF">2021-10-11T13:54:57Z</dcterms:modified>
</cp:coreProperties>
</file>