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boggle    </w:t>
      </w:r>
      <w:r>
        <w:t xml:space="preserve">   frantic    </w:t>
      </w:r>
      <w:r>
        <w:t xml:space="preserve">   inclusion    </w:t>
      </w:r>
      <w:r>
        <w:t xml:space="preserve">   information    </w:t>
      </w:r>
      <w:r>
        <w:t xml:space="preserve">   entomology    </w:t>
      </w:r>
      <w:r>
        <w:t xml:space="preserve">   confused    </w:t>
      </w:r>
      <w:r>
        <w:t xml:space="preserve">   sigh    </w:t>
      </w:r>
      <w:r>
        <w:t xml:space="preserve">   horrible    </w:t>
      </w:r>
      <w:r>
        <w:t xml:space="preserve">   headquartes    </w:t>
      </w:r>
      <w:r>
        <w:t xml:space="preserve">   receptionist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2021-10-11T13:55:08Z</dcterms:created>
  <dcterms:modified xsi:type="dcterms:W3CDTF">2021-10-11T13:55:08Z</dcterms:modified>
</cp:coreProperties>
</file>