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Out Of My Mind lesson 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Different forms or different 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easy to transport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state of looking forward to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annoy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Opposite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Crowd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Too far to reach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Extremely important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be overwhelmed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Communicated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useful, realistic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 Of My Mind lesson T</dc:title>
  <dcterms:created xsi:type="dcterms:W3CDTF">2021-10-11T13:55:25Z</dcterms:created>
  <dcterms:modified xsi:type="dcterms:W3CDTF">2021-10-11T13:55:25Z</dcterms:modified>
</cp:coreProperties>
</file>