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Billie Jo's brother's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Billie Jo take off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Billie Jo's teacher's name is Miss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want to build a _______ that was Mother's idea.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Father's girlfriend is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family gets their money from selling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Mother's favorite instrument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was diagnosed with ___________ at the end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Dad's doctors name is Doc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mother's favorite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Out Of The Dust got it's name from the Dust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Mom and Franklin buried?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2021-10-11T13:54:18Z</dcterms:created>
  <dcterms:modified xsi:type="dcterms:W3CDTF">2021-10-11T13:54:18Z</dcterms:modified>
</cp:coreProperties>
</file>