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 Of The Dust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increase by stages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ignore or avoid on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whole series of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thin and bony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sluggish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good judgement or common sense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store or hide, usually for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irritated by rubbing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small, rounded hill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put in one's dept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spotted or blotched in colouring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increase by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streaked with 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or tall, thin and usually frail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thrown away or put aside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put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The Dust Crossword Puzzle </dc:title>
  <dcterms:created xsi:type="dcterms:W3CDTF">2021-10-11T13:55:17Z</dcterms:created>
  <dcterms:modified xsi:type="dcterms:W3CDTF">2021-10-11T13:55:17Z</dcterms:modified>
</cp:coreProperties>
</file>