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Out Of The Dust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WIND    </w:t>
      </w:r>
      <w:r>
        <w:t xml:space="preserve">   FOOD    </w:t>
      </w:r>
      <w:r>
        <w:t xml:space="preserve">   PIANO    </w:t>
      </w:r>
      <w:r>
        <w:t xml:space="preserve">   FAMILY    </w:t>
      </w:r>
      <w:r>
        <w:t xml:space="preserve">   LIFE    </w:t>
      </w:r>
      <w:r>
        <w:t xml:space="preserve">   HOPE    </w:t>
      </w:r>
      <w:r>
        <w:t xml:space="preserve">   CROPS    </w:t>
      </w:r>
      <w:r>
        <w:t xml:space="preserve">   RAIN    </w:t>
      </w:r>
      <w:r>
        <w:t xml:space="preserve">   DUST    </w:t>
      </w:r>
      <w:r>
        <w:t xml:space="preserve">   BILLY JO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 Of The Dust</dc:title>
  <dcterms:created xsi:type="dcterms:W3CDTF">2021-10-11T13:54:47Z</dcterms:created>
  <dcterms:modified xsi:type="dcterms:W3CDTF">2021-10-11T13:54:47Z</dcterms:modified>
</cp:coreProperties>
</file>