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Out Of This World</w:t>
      </w:r>
    </w:p>
    <w:p>
      <w:pPr>
        <w:pStyle w:val="Questions"/>
      </w:pPr>
      <w:r>
        <w:t xml:space="preserve">1. USN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2. RERUCMY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EUSVN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HRTAE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SAMR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TPIUEJR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ASRUNT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UUSNRA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EPENNTU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AORSTUTAN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SECPA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TSOECM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NOMO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LIKYM AWY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TSSAR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 Of This World</dc:title>
  <dcterms:created xsi:type="dcterms:W3CDTF">2021-10-11T13:54:49Z</dcterms:created>
  <dcterms:modified xsi:type="dcterms:W3CDTF">2021-10-11T13:54:49Z</dcterms:modified>
</cp:coreProperties>
</file>