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Melodys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Mrs.V's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music does Melodys mom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place did the team get in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umbrella did Penny have before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Penny's monkeys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Maria call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Melodys first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was Melody when Penny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kind of music does Melodys dad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show would the team be on if they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doctor who helped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Melodys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kind of music does Melody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Melody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causes Melody not to go to the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name of the teacher in charge of the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team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final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Melodys device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money did Melodys mom give Mrs.Billups when she broke the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memory does Melody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Melody get for her tenth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host of the first competition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snowman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Melody scores what on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Melodys goldfish?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class Melodys in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2021-10-11T13:54:25Z</dcterms:created>
  <dcterms:modified xsi:type="dcterms:W3CDTF">2021-10-11T13:54:25Z</dcterms:modified>
</cp:coreProperties>
</file>