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in Space </w:t>
      </w:r>
    </w:p>
    <w:p>
      <w:pPr>
        <w:pStyle w:val="Questions"/>
      </w:pPr>
      <w:r>
        <w:t xml:space="preserve">1. SRATS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OMECT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CSEAP GNU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KIYLM YWA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ERTDASOI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OMNO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EILSATLTE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ATNTUAROS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CTOEKR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EMRTOE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ERTAH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RIBOT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in Space </dc:title>
  <dcterms:created xsi:type="dcterms:W3CDTF">2021-10-11T13:55:44Z</dcterms:created>
  <dcterms:modified xsi:type="dcterms:W3CDTF">2021-10-11T13:55:44Z</dcterms:modified>
</cp:coreProperties>
</file>