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Out of Africa    </w:t>
      </w:r>
      <w:r>
        <w:t xml:space="preserve">   World    </w:t>
      </w:r>
      <w:r>
        <w:t xml:space="preserve">   homo sapien    </w:t>
      </w:r>
      <w:r>
        <w:t xml:space="preserve">   Tools    </w:t>
      </w:r>
      <w:r>
        <w:t xml:space="preserve">   Dead    </w:t>
      </w:r>
      <w:r>
        <w:t xml:space="preserve">   Separated    </w:t>
      </w:r>
      <w:r>
        <w:t xml:space="preserve">   Life    </w:t>
      </w:r>
      <w:r>
        <w:t xml:space="preserve">   Migration    </w:t>
      </w:r>
      <w:r>
        <w:t xml:space="preserve">   Travel    </w:t>
      </w:r>
      <w:r>
        <w:t xml:space="preserve">   evolution    </w:t>
      </w:r>
      <w:r>
        <w:t xml:space="preserve">   Human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Africa</dc:title>
  <dcterms:created xsi:type="dcterms:W3CDTF">2021-10-11T13:53:55Z</dcterms:created>
  <dcterms:modified xsi:type="dcterms:W3CDTF">2021-10-11T13:53:55Z</dcterms:modified>
</cp:coreProperties>
</file>