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Box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state developed out of an early primitive family in which one person was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sovereign state whose citizens or subjects are relatively homogeneous in factors such as language or common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and economic system in which government controls resources and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God or Gods chose specific people to be the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in which power is divided between the federal, or national government and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charter agreed to by King John of England that granted nobles certain rights and  restricted the king’s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government in which political power is exercised by a single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principle that the powers and functions of government are restricted by the U.S. Constitution and other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sign or give formal to (a treaty, contract, or agreement), making it officially valid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theory of society in which government is a contract between a government and the governed to provide protection and support for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rule in which one person, a dictator, or a small group of people can hold unlimited power over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started a government and took control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with a common culture living in a territory and having a strong sense of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charging officials in the executive and judicial branches with wrongdoing and bringing them to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people living in a defined territory who have a government with the power to make and enforce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Box Crossword</dc:title>
  <dcterms:created xsi:type="dcterms:W3CDTF">2021-10-11T13:55:42Z</dcterms:created>
  <dcterms:modified xsi:type="dcterms:W3CDTF">2021-10-11T13:55:42Z</dcterms:modified>
</cp:coreProperties>
</file>