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Left Field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highest league you can get to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 that is fast yet drops is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postion dies Katy play in Baseball?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league did Katy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gender do you have to be to play baseball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Katy's main goal?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pitch has little to no spin and moves erratically to batter?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pitch the is fast but with a slight curve and on the oppestite side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 when the parents found out Katy is a girl?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does Katy go by when playing Baseball? (Her last name)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Left Field </dc:title>
  <dcterms:created xsi:type="dcterms:W3CDTF">2021-10-11T13:55:34Z</dcterms:created>
  <dcterms:modified xsi:type="dcterms:W3CDTF">2021-10-11T13:55:34Z</dcterms:modified>
</cp:coreProperties>
</file>