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Melody's Mind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Penny's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"nationals"held?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Melody's gift?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Melody's favorite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important word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class"rocker"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alternate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what side is the tv remote on her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day of D.C.competition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second H-5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placing did the Quiz Kids team get last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 what side is the radio remote on her wheelchair?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what's the name of the styrofoam snowman?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Mrs.V's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Claire's disability?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is the only person who likes Sydney?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arrived a Wednesday before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she call her spasms?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and last words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Quiz Kids team (excluding alternates)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got traumatized in a car crash?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obsessed with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happened to Penny?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"model"of class H-5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Melody's curse?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says"ZOOM ZOOM"?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where did the team decide to leave Melody?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Father's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Melody's Mind </dc:title>
  <dcterms:created xsi:type="dcterms:W3CDTF">2021-10-11T13:54:57Z</dcterms:created>
  <dcterms:modified xsi:type="dcterms:W3CDTF">2021-10-11T13:54:57Z</dcterms:modified>
</cp:coreProperties>
</file>