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Melody's first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Melody "Talk"?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Melody's Difficult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Mother's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 Year Old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Mrs.V's nickname for Melody?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Music Does Melody's Mom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is Melody's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Melody Receive on Her 8th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Melody call her "explosions" when she loses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Music Does Melody's Dad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Clothing is Penny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Melody's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Penny call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Melody's Fish's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2021-10-11T13:53:48Z</dcterms:created>
  <dcterms:modified xsi:type="dcterms:W3CDTF">2021-10-11T13:53:48Z</dcterms:modified>
</cp:coreProperties>
</file>