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</w:t>
      </w:r>
    </w:p>
    <w:p>
      <w:pPr>
        <w:pStyle w:val="Questions"/>
      </w:pPr>
      <w:r>
        <w:t xml:space="preserve">1. MEYDLO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HCUKC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RUCTHSBTETOC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CRAEIL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EDTIAMRKLE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RSVM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EHICWEARHL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TALK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RASAERPRDMHON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EIRNTCAHE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ANEDI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2021-10-11T13:55:19Z</dcterms:created>
  <dcterms:modified xsi:type="dcterms:W3CDTF">2021-10-11T13:55:19Z</dcterms:modified>
</cp:coreProperties>
</file>