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smart    </w:t>
      </w:r>
      <w:r>
        <w:t xml:space="preserve">   out of my mind    </w:t>
      </w:r>
      <w:r>
        <w:t xml:space="preserve">   frustrated    </w:t>
      </w:r>
      <w:r>
        <w:t xml:space="preserve">   music    </w:t>
      </w:r>
      <w:r>
        <w:t xml:space="preserve">   country    </w:t>
      </w:r>
      <w:r>
        <w:t xml:space="preserve">   Spaulding Elementary    </w:t>
      </w:r>
      <w:r>
        <w:t xml:space="preserve">   Sydney    </w:t>
      </w:r>
      <w:r>
        <w:t xml:space="preserve">   disables    </w:t>
      </w:r>
      <w:r>
        <w:t xml:space="preserve">   memory    </w:t>
      </w:r>
      <w:r>
        <w:t xml:space="preserve">   communication board    </w:t>
      </w:r>
      <w:r>
        <w:t xml:space="preserve">   cerebral palsy     </w:t>
      </w:r>
      <w:r>
        <w:t xml:space="preserve">   Words    </w:t>
      </w:r>
      <w:r>
        <w:t xml:space="preserve">   Elvira    </w:t>
      </w:r>
      <w:r>
        <w:t xml:space="preserve">   Ashley    </w:t>
      </w:r>
      <w:r>
        <w:t xml:space="preserve">   Freddy    </w:t>
      </w:r>
      <w:r>
        <w:t xml:space="preserve">   Willy    </w:t>
      </w:r>
      <w:r>
        <w:t xml:space="preserve">   Gloria    </w:t>
      </w:r>
      <w:r>
        <w:t xml:space="preserve">   Maria    </w:t>
      </w:r>
      <w:r>
        <w:t xml:space="preserve">   Carl    </w:t>
      </w:r>
      <w:r>
        <w:t xml:space="preserve">   Melody    </w:t>
      </w:r>
      <w:r>
        <w:t xml:space="preserve">   tornado explosion    </w:t>
      </w:r>
      <w:r>
        <w:t xml:space="preserve">   photographic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2021-10-11T13:53:51Z</dcterms:created>
  <dcterms:modified xsi:type="dcterms:W3CDTF">2021-10-11T13:53:51Z</dcterms:modified>
</cp:coreProperties>
</file>