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Melody's pet goldfish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Melody's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Melody's classroom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plane for Washington D.C took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Melody's favorite soda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Melody's aide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H-5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Melody's first inclusion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Ms. V's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person said they were friends with Melody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Quiz team Melody was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 eats this for breakfast.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Melody loves this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the finals for the Whiz Kids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Melody's English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 was diagnosed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Melody hates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Melody's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Melody's friend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</dc:title>
  <dcterms:created xsi:type="dcterms:W3CDTF">2021-10-11T13:54:07Z</dcterms:created>
  <dcterms:modified xsi:type="dcterms:W3CDTF">2021-10-11T13:54:07Z</dcterms:modified>
</cp:coreProperties>
</file>