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teacher during a class tantrum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Penny's Favorite 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Melody's Memory is compared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Melody's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Melody wanted after the Wiz Kids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think Melody has always wanted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restaurant after the Wiz Kids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Melody's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main protagonist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Melody's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Melody's little sister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reporter who spoke to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year the book was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Her classroom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kid who is obsessed with Nascar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Melody's favorite song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Another one of Melody's bullies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is the disease the protagonist suffers from.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she expresses how words surround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Melody's favorite Music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bullies Melody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that Melody was left out on due to her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Wiz Kids Team Instructor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Melody compare a Mercedes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Melody's pet fish's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Melody's Music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Band that sings Melody's favorite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Helps Melody develop new moving styles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2021-10-11T13:54:32Z</dcterms:created>
  <dcterms:modified xsi:type="dcterms:W3CDTF">2021-10-11T13:54:32Z</dcterms:modified>
</cp:coreProperties>
</file>