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Melody's 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the name of Melody's College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 can visualize flavors and hear colors when music is played. What is that condition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Melodys first pet,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Melody's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they first started the inclusion classes, on what day of the week would the disabled class from room H-5 join Mrs. LoveLaces music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sport is Willy Williams fascinated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one body part that Melody can control? Her_____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one of the two kids who made fun of Melody, but claimed to be her best friend in an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the weekend of what holiday did Melody's family visit the aquarium?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type of questions did Melody have difficulty answering?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what age did Melody start hanging out at Mrs. Valencia's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name of the condition Melody is afflicted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Penny's third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condition does Maria, one of the other students in classroom D-5,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threw up on Mr. Dimming's shoes when the whiz kids team went to eat a celebratory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V always feeds Melody what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whiz kids final winning score in the championship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Melody's dad's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very first word Melody spoke through her medi 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Gloria, who is Autistic, constantly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picture was on the front of the newspaper article?______'s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came along with Melody and her family to go to the Aquarium?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first place whiz kids teams  across the state go for the nationals?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music does Melody's mom enjoy listening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name of Penny's favorite toy?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Maria enjoy 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what age did Melody get her second pet, a dog named Butterscotch? Age____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Mr. Dimming promise he would buy if they won the championships? A new___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doctor that diagnosed melody as being profoundly  retarded? Dr._____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2021-10-11T13:54:44Z</dcterms:created>
  <dcterms:modified xsi:type="dcterms:W3CDTF">2021-10-11T13:54:44Z</dcterms:modified>
</cp:coreProperties>
</file>