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 used an electric _________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Mrs. V use to help Melody study for the Whiz Kidz?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Melody had a _______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Melody's sister's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elementary school does Melody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does Melody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Melody's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Melody's fish that jumped out of its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Mrs. V's nickname for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Melody was part of the _______ program at her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Mrs. V's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Point of View is ______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were the finals of the Whiz Kidz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 does Melody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Melody's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Elvira Melody used a __________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does Melody struggle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page as repeated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Melody's student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always mean to Melody, but claimed to be Melody's friend on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hit by Melody's mom's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Melody take with her to the aquarium?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threw up on Mr. Dimming's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Melody's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snowman from room H-5?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coach of the Whiz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Melody's nickname for her Medi-Talker?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color is Melody's wheelchair?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2021-10-11T13:54:15Z</dcterms:created>
  <dcterms:modified xsi:type="dcterms:W3CDTF">2021-10-11T13:54:15Z</dcterms:modified>
</cp:coreProperties>
</file>