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wins the fourth round at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Melody name 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Penny call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taught Melody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does Mrs. V plan to wear to Melody's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took Melody's place at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volunteers to be Melody's partner in music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Mrs. V's nickname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got hit by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subject does Melody find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does Melody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does Melody call the events in which she can't control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group sings Melody's favorite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Melody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Melody's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learning communities are there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does Melody's mom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styrofoam snow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Melody's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finals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article of clothing does Penny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Melody get on her eighth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place did Melody's team rank at nationals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inclusion class for the kids in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is Melody's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on the front of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Melody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Mrs. V find under the car after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Melody's favorite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Melody see when she listens to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</dc:title>
  <dcterms:created xsi:type="dcterms:W3CDTF">2021-10-11T13:54:35Z</dcterms:created>
  <dcterms:modified xsi:type="dcterms:W3CDTF">2021-10-11T13:54:35Z</dcterms:modified>
</cp:coreProperties>
</file>