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 Crossword 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 that made kids like Melody feel 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that bullies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Melody's favorite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Melody's Medi-talker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Claire's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Melody order at the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Melody's pet goldfish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the doctor that never believed in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Penny's stuffed monkey/squirrel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Melody's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paint that the blocks were painted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Age of Melody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item did Melody drop that broke into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time that the Washington competition starts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where the final competition for the quiz team is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where Melody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school Melody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Mom's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Melody's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of Rose's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Melody's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Penny loves to wear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Melody's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Melody's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Condition in which a person can be able to hear colors when music is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Melody's tutor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Name of Melody's babysister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Crossword  Puzzle</dc:title>
  <dcterms:created xsi:type="dcterms:W3CDTF">2021-10-11T13:54:40Z</dcterms:created>
  <dcterms:modified xsi:type="dcterms:W3CDTF">2021-10-11T13:54:40Z</dcterms:modified>
</cp:coreProperties>
</file>