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(Jazmin Hernandez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restaurant did the Whiz team go to, to celebrate being on a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Melody’s body parts work perfectly?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Melody’s old team try to give her to make up for them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did Melody give her outbursts?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object does Mrs.V find under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 (Melody’s classmate) knows a lot about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replaced Melody at the finals in Washington D.C.?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state was the Whiz Kids Southwest Competition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chemical was in the blocks that Melody didn’t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most mentioned teacher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Jazz make Melody’s mom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was Penny’s new hat that she got after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genre of music does Melody’s mom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wrote the books that Melody listened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movie did Melody know all  the words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would they call the bus that would take Melody to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news show does the winning team get to be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nickname does Melody have from Mrs.V?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breed of dog was Butterscotch?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Melody see when she listens to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Melody’s Elementary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Melody’s oldest classmate?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Melody’s classmates have to decorate every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Melody’s favorite genre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body part does Penny break when she gets tragically runned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first person to treat Melody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Melody’s mother’s favorite kind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pet of Melody’s was on the cover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(Jazmin Hernandez</dc:title>
  <dcterms:created xsi:type="dcterms:W3CDTF">2021-10-11T13:54:37Z</dcterms:created>
  <dcterms:modified xsi:type="dcterms:W3CDTF">2021-10-11T13:54:37Z</dcterms:modified>
</cp:coreProperties>
</file>