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glide easily or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been rejected by society or 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and direct the route or course of a ship, aircraft, or other form of transportation, especially by using instruments or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flicker or wobble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thin or twisted bunch, piece,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half-suppressed, typically scornful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into an anger or 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ideas, attitudes, or activities that are regarded as normal or conventional; the dominant trend in opinion, fashion, 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energy, to move forward,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angry or bad-tempered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spasms 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serious and severe manner, especially when asserting authority or exercising discipline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Vocabulary</dc:title>
  <dcterms:created xsi:type="dcterms:W3CDTF">2021-10-11T13:55:23Z</dcterms:created>
  <dcterms:modified xsi:type="dcterms:W3CDTF">2021-10-11T13:55:23Z</dcterms:modified>
</cp:coreProperties>
</file>