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Melody's 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Melody's old 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Melody's favorite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Melody's younger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Melody uses this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melody see when she hears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subject Melody struggles with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Melody's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competition the kids participate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took Melody's spot at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music does Melody's dad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nurse who helped take care of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Melody's favorite thing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Melody's helper with a poor sense of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Elvira is 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Melody's favorite 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Mrs.V serves this to Melody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Melody uses these fingers to type words into Elvira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Melody's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Melody admire?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Melody's original teacher from H-5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Melody visited this place with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Melody refuses this as an apology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was Melody's flight 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Melody's mom enjoys this 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Melody's old pet, and it appears on the book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H-5 decorate what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Melody's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tells an article writer Melody is her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Word Search</dc:title>
  <dcterms:created xsi:type="dcterms:W3CDTF">2021-10-11T13:54:20Z</dcterms:created>
  <dcterms:modified xsi:type="dcterms:W3CDTF">2021-10-11T13:54:20Z</dcterms:modified>
</cp:coreProperties>
</file>