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enough    </w:t>
      </w:r>
      <w:r>
        <w:t xml:space="preserve">   happened    </w:t>
      </w:r>
      <w:r>
        <w:t xml:space="preserve">   stupendous    </w:t>
      </w:r>
      <w:r>
        <w:t xml:space="preserve">   uncomfortable    </w:t>
      </w:r>
      <w:r>
        <w:t xml:space="preserve">   wondered    </w:t>
      </w:r>
      <w:r>
        <w:t xml:space="preserve">   soften    </w:t>
      </w:r>
      <w:r>
        <w:t xml:space="preserve">   tentative    </w:t>
      </w:r>
      <w:r>
        <w:t xml:space="preserve">   preferred    </w:t>
      </w:r>
      <w:r>
        <w:t xml:space="preserve">   Butterscotch    </w:t>
      </w:r>
      <w:r>
        <w:t xml:space="preserve">   latched    </w:t>
      </w:r>
      <w:r>
        <w:t xml:space="preserve">   lifted    </w:t>
      </w:r>
      <w:r>
        <w:t xml:space="preserve">   louder    </w:t>
      </w:r>
      <w:r>
        <w:t xml:space="preserve">   immediately    </w:t>
      </w:r>
      <w:r>
        <w:t xml:space="preserve">   carefully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Words</dc:title>
  <dcterms:created xsi:type="dcterms:W3CDTF">2021-10-11T13:54:27Z</dcterms:created>
  <dcterms:modified xsi:type="dcterms:W3CDTF">2021-10-11T13:54:27Z</dcterms:modified>
</cp:coreProperties>
</file>