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Dr. Hugely    </w:t>
      </w:r>
      <w:r>
        <w:t xml:space="preserve">   Whiz Kids    </w:t>
      </w:r>
      <w:r>
        <w:t xml:space="preserve">   audiobooks    </w:t>
      </w:r>
      <w:r>
        <w:t xml:space="preserve">   Ashley    </w:t>
      </w:r>
      <w:r>
        <w:t xml:space="preserve">   Butterscotch    </w:t>
      </w:r>
      <w:r>
        <w:t xml:space="preserve">   Catherine    </w:t>
      </w:r>
      <w:r>
        <w:t xml:space="preserve">   Cerebral Palsy    </w:t>
      </w:r>
      <w:r>
        <w:t xml:space="preserve">   Claire    </w:t>
      </w:r>
      <w:r>
        <w:t xml:space="preserve">   computer    </w:t>
      </w:r>
      <w:r>
        <w:t xml:space="preserve">   Connor    </w:t>
      </w:r>
      <w:r>
        <w:t xml:space="preserve">   Draper    </w:t>
      </w:r>
      <w:r>
        <w:t xml:space="preserve">   Freddy    </w:t>
      </w:r>
      <w:r>
        <w:t xml:space="preserve">   Maria    </w:t>
      </w:r>
      <w:r>
        <w:t xml:space="preserve">   Melody    </w:t>
      </w:r>
      <w:r>
        <w:t xml:space="preserve">   Molly    </w:t>
      </w:r>
      <w:r>
        <w:t xml:space="preserve">   Mr Gross    </w:t>
      </w:r>
      <w:r>
        <w:t xml:space="preserve">   Mrs. Billups    </w:t>
      </w:r>
      <w:r>
        <w:t xml:space="preserve">   Mrs. Shannon    </w:t>
      </w:r>
      <w:r>
        <w:t xml:space="preserve">   Ollie    </w:t>
      </w:r>
      <w:r>
        <w:t xml:space="preserve">   Penny    </w:t>
      </w:r>
      <w:r>
        <w:t xml:space="preserve">   photographic memory    </w:t>
      </w:r>
      <w:r>
        <w:t xml:space="preserve">   Rose    </w:t>
      </w:r>
      <w:r>
        <w:t xml:space="preserve">   snowman    </w:t>
      </w:r>
      <w:r>
        <w:t xml:space="preserve">   Sydney    </w:t>
      </w:r>
      <w:r>
        <w:t xml:space="preserve">   talk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2021-10-11T13:54:55Z</dcterms:created>
  <dcterms:modified xsi:type="dcterms:W3CDTF">2021-10-11T13:54:55Z</dcterms:modified>
</cp:coreProperties>
</file>