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 of My Mind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Baby Sister    </w:t>
      </w:r>
      <w:r>
        <w:t xml:space="preserve">   Jazz    </w:t>
      </w:r>
      <w:r>
        <w:t xml:space="preserve">   Country Music    </w:t>
      </w:r>
      <w:r>
        <w:t xml:space="preserve">   Shannon Draper    </w:t>
      </w:r>
      <w:r>
        <w:t xml:space="preserve">   Out of My Mind    </w:t>
      </w:r>
      <w:r>
        <w:t xml:space="preserve">   Carl    </w:t>
      </w:r>
      <w:r>
        <w:t xml:space="preserve">   Communication Board    </w:t>
      </w:r>
      <w:r>
        <w:t xml:space="preserve">   Music    </w:t>
      </w:r>
      <w:r>
        <w:t xml:space="preserve">   Room H Five    </w:t>
      </w:r>
      <w:r>
        <w:t xml:space="preserve">   Maria    </w:t>
      </w:r>
      <w:r>
        <w:t xml:space="preserve">   Ashley    </w:t>
      </w:r>
      <w:r>
        <w:t xml:space="preserve">   Wheelchair    </w:t>
      </w:r>
      <w:r>
        <w:t xml:space="preserve">   Mrs. Hyatt    </w:t>
      </w:r>
      <w:r>
        <w:t xml:space="preserve">   Snowman    </w:t>
      </w:r>
      <w:r>
        <w:t xml:space="preserve">   Melody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My Mind</dc:title>
  <dcterms:created xsi:type="dcterms:W3CDTF">2021-10-11T13:55:02Z</dcterms:created>
  <dcterms:modified xsi:type="dcterms:W3CDTF">2021-10-11T13:55:02Z</dcterms:modified>
</cp:coreProperties>
</file>