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Conspiracies    </w:t>
      </w:r>
      <w:r>
        <w:t xml:space="preserve">   Death    </w:t>
      </w:r>
      <w:r>
        <w:t xml:space="preserve">   Explosion    </w:t>
      </w:r>
      <w:r>
        <w:t xml:space="preserve">   Falling Man    </w:t>
      </w:r>
      <w:r>
        <w:t xml:space="preserve">   Fear    </w:t>
      </w:r>
      <w:r>
        <w:t xml:space="preserve">   Flagging    </w:t>
      </w:r>
      <w:r>
        <w:t xml:space="preserve">   George W Bush    </w:t>
      </w:r>
      <w:r>
        <w:t xml:space="preserve">   Hyjacking    </w:t>
      </w:r>
      <w:r>
        <w:t xml:space="preserve">   Media    </w:t>
      </w:r>
      <w:r>
        <w:t xml:space="preserve">   Nine Eleven    </w:t>
      </w:r>
      <w:r>
        <w:t xml:space="preserve">   Plummeting    </w:t>
      </w:r>
      <w:r>
        <w:t xml:space="preserve">   Simon Armitage    </w:t>
      </w:r>
      <w:r>
        <w:t xml:space="preserve">   Terrorism    </w:t>
      </w:r>
      <w:r>
        <w:t xml:space="preserve">   Twin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Blue</dc:title>
  <dcterms:created xsi:type="dcterms:W3CDTF">2021-10-11T13:55:01Z</dcterms:created>
  <dcterms:modified xsi:type="dcterms:W3CDTF">2021-10-11T13:55:01Z</dcterms:modified>
</cp:coreProperties>
</file>